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书名：自己腌  DIY腌萝卜干、梅干菜、酸白菜、笋干、咸猪肉等34种家用做菜配料</w:t>
      </w:r>
    </w:p>
    <w:p>
      <w:r>
        <w:t>作者：徐茂挥，古丽丽著</w:t>
      </w:r>
    </w:p>
    <w:p>
      <w:r>
        <w:t>出版社：北京：华夏出版社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自己腌  DIY腌萝卜干、梅干菜、酸白菜、笋干、咸猪肉等34种家用做菜配料 评论地址：https://www.jiaokey.com/book/detail/14161401.html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