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常青藤之约  看一个华裔家庭如何拼妈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常青藤之约  看一个华裔家庭如何拼妈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本书出售、求购地址：https://www.jiaokey.com/book/detail/14161400.html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关键词搜索：https://www.jiaokey.com/tag/常青藤之约  看一个华裔家庭如何拼妈.html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