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书名：霍桑实验  去梯言</w:t>
      </w:r>
    </w:p>
    <w:p>
      <w:r>
        <w:t>作者：乔治·梅奥著；项文辉译</w:t>
      </w:r>
    </w:p>
    <w:p>
      <w:r>
        <w:t>出版社：北京:民主与建设出版社,2017.02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霍桑实验  去梯言 评论地址：https://www.jiaokey.com/book/detail/14161394.html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