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植物达人  色铅笔手绘植物萌态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植物达人  色铅笔手绘植物萌态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本书出售、求购地址：https://www.jiaokey.com/book/detail/14161383.html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关键词搜索：https://www.jiaokey.com/tag/植物达人  色铅笔手绘植物萌态.html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