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书名：曲未终人已远  梅兰芳家族</w:t>
      </w:r>
    </w:p>
    <w:p>
      <w:r>
        <w:t>作者：李仲明，谭秀英著</w:t>
      </w:r>
    </w:p>
    <w:p>
      <w:r>
        <w:t>出版社：北京:新星出版社,2017.02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曲未终人已远  梅兰芳家族 评论地址：https://www.jiaokey.com/book/detail/14161375.html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