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广东石门台国家级自然保护区综合科学考察报告</w:t>
      </w:r>
    </w:p>
    <w:p>
      <w:r>
        <w:rPr>
          <w:rFonts w:ascii="宋体" w:hAnsi="宋体" w:eastAsia="宋体"/>
          <w:sz w:val="24"/>
        </w:rPr>
        <w:t>张金泉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广东石门台国家级自然保护区综合科学考察报告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本书出售、求购地址：https://www.jiaokey.com/book/detail/14161369.html</w:t>
      </w:r>
    </w:p>
    <w:p>
      <w:r>
        <w:t>更多相关图书推荐：https://www.jiaokey.com</w:t>
      </w:r>
    </w:p>
    <w:p>
      <w:r>
        <w:t>张金泉 其他作品：https://www.jiaokey.com/tag/张金泉.html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关键词搜索：https://www.jiaokey.com/tag/广东石门台国家级自然保护区综合科学考察报告.html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