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  给中国妈妈推荐的母乳喂养方案</w:t>
      </w:r>
    </w:p>
    <w:p>
      <w:r>
        <w:rPr>
          <w:rFonts w:ascii="宋体" w:hAnsi="宋体" w:eastAsia="宋体"/>
          <w:sz w:val="24"/>
        </w:rPr>
        <w:t>马尔塔·古欧特·贡贝格尔，伊丽莎白·霍曼著；陈轶男译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  给中国妈妈推荐的母乳喂养方案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马尔塔·古欧特·贡贝格尔，伊丽莎白·霍曼著；陈轶男译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本书出售、求购地址：https://www.jiaokey.com/book/detail/14161345.html</w:t>
      </w:r>
    </w:p>
    <w:p>
      <w:r>
        <w:t>更多相关图书推荐：https://www.jiaokey.com</w:t>
      </w:r>
    </w:p>
    <w:p>
      <w:r>
        <w:t>马尔塔·古欧特·贡贝格尔，伊丽莎白·霍曼著；陈轶男译 其他作品：https://www.jiaokey.com/tag/马尔塔·古欧特·贡贝格尔，伊丽莎白·霍曼著；陈轶男译.html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关键词搜索：https://www.jiaokey.com/tag/母乳喂养  给中国妈妈推荐的母乳喂养方案.html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