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书名：技术与数字化创举  博物馆的创新之道</w:t>
      </w:r>
    </w:p>
    <w:p>
      <w:r>
        <w:t>作者：（美）朱莉·德克尔（JuileeDecker）编；宋娴主编</w:t>
      </w:r>
    </w:p>
    <w:p>
      <w:r>
        <w:t>出版社：上海:上海科技教育出版社,2017.01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技术与数字化创举  博物馆的创新之道 评论地址：https://www.jiaokey.com/book/detail/14161328.html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