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书名：健康全图解系列  轻松自降血糖</w:t>
      </w:r>
    </w:p>
    <w:p>
      <w:r>
        <w:t>作者：（日）林泰主编；王丽杰，吴莹译</w:t>
      </w:r>
    </w:p>
    <w:p>
      <w:r>
        <w:t>出版社：北京:中国科学技术出版社,2015.06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健康全图解系列  轻松自降血糖 评论地址：https://www.jiaokey.com/book/detail/14161322.html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