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中药功效趣味速记  漫画版</w:t>
      </w:r>
    </w:p>
    <w:p>
      <w:r>
        <w:rPr>
          <w:rFonts w:ascii="宋体" w:hAnsi="宋体" w:eastAsia="宋体"/>
          <w:sz w:val="24"/>
        </w:rPr>
        <w:t>黄小方，陈露希主编；龚千峰主审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中药功效趣味速记  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黄小方，陈露希主编；龚千峰主审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本书出售、求购地址：https://www.jiaokey.com/book/detail/14161313.html</w:t>
      </w:r>
    </w:p>
    <w:p>
      <w:r>
        <w:t>更多相关图书推荐：https://www.jiaokey.com</w:t>
      </w:r>
    </w:p>
    <w:p>
      <w:r>
        <w:t>黄小方，陈露希主编；龚千峰主审 其他作品：https://www.jiaokey.com/tag/黄小方，陈露希主编；龚千峰主审.html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关键词搜索：https://www.jiaokey.com/tag/中药功效趣味速记  漫画版.html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