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年轻人，你急什么？  写给年轻人的心灵哲学课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年轻人，你急什么？  写给年轻人的心灵哲学课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本书出售、求购地址：https://www.jiaokey.com/book/detail/14161301.html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关键词搜索：https://www.jiaokey.com/tag/年轻人，你急什么？  写给年轻人的心灵哲学课.html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