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书名：单簧管演奏艺术在乐队型态中的思维体现</w:t>
      </w:r>
    </w:p>
    <w:p>
      <w:r>
        <w:t>作者:方强著</w:t>
      </w:r>
    </w:p>
    <w:p>
      <w:r>
        <w:t>出版社:延吉：延边大学出版社</w:t>
      </w:r>
    </w:p>
    <w:p>
      <w:r>
        <w:t>出版日期：2017.01</w:t>
      </w:r>
    </w:p>
    <w:p>
      <w:r>
        <w:t>总页数：125</w:t>
      </w:r>
    </w:p>
    <w:p>
      <w:r>
        <w:t>更多请访问教客网:www.jiaokey.com</w:t>
      </w:r>
    </w:p>
    <w:p>
      <w:r>
        <w:t>单簧管演奏艺术在乐队型态中的思维体现评论地址：https://www.jiaokey.com/book/detail/14161293.html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