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书名：独角兽之日  亚辛的世界</w:t>
      </w:r>
    </w:p>
    <w:p>
      <w:r>
        <w:t>作者：（西）曼·阿尔纳斯著绘；潘宁译</w:t>
      </w:r>
    </w:p>
    <w:p>
      <w:r>
        <w:t>出版社：世界图书出版公司北京公司,2017.01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独角兽之日  亚辛的世界 评论地址：https://www.jiaokey.com/book/detail/14161271.html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