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会员服务与融合的199个金点子</w:t>
      </w:r>
    </w:p>
    <w:p>
      <w:r>
        <w:rPr>
          <w:rFonts w:ascii="宋体" w:hAnsi="宋体" w:eastAsia="宋体"/>
          <w:sz w:val="24"/>
        </w:rPr>
        <w:t>美国社团管理者协会著；刘向晖，高富峰译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会员服务与融合的199个金点子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美国社团管理者协会著；刘向晖，高富峰译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本书出售、求购地址：https://www.jiaokey.com/book/detail/14161268.html</w:t>
      </w:r>
    </w:p>
    <w:p>
      <w:r>
        <w:t>更多相关图书推荐：https://www.jiaokey.com</w:t>
      </w:r>
    </w:p>
    <w:p>
      <w:r>
        <w:t>美国社团管理者协会著；刘向晖，高富峰译 其他作品：https://www.jiaokey.com/tag/美国社团管理者协会著；刘向晖，高富峰译.html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关键词搜索：https://www.jiaokey.com/tag/会员服务与融合的199个金点子.html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