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香盈碧莲花  诗词中的燕京寺庙</w:t>
      </w:r>
    </w:p>
    <w:p>
      <w:r>
        <w:rPr>
          <w:rFonts w:ascii="宋体" w:hAnsi="宋体" w:eastAsia="宋体"/>
          <w:sz w:val="24"/>
        </w:rPr>
        <w:t>汪兆骞著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香盈碧莲花  诗词中的燕京寺庙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本书出售、求购地址：https://www.jiaokey.com/book/detail/14161264.html</w:t>
      </w:r>
    </w:p>
    <w:p>
      <w:r>
        <w:t>更多相关图书推荐：https://www.jiaokey.com</w:t>
      </w:r>
    </w:p>
    <w:p>
      <w:r>
        <w:t>汪兆骞著 其他作品：https://www.jiaokey.com/tag/汪兆骞著.html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关键词搜索：https://www.jiaokey.com/tag/香盈碧莲花  诗词中的燕京寺庙.html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