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书名：灵源家课  李仲愚先生医道传心录</w:t>
      </w:r>
    </w:p>
    <w:p>
      <w:r>
        <w:t>作者：李仲愚传授，赵文编撰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总页数：388</w:t>
      </w:r>
    </w:p>
    <w:p>
      <w:r>
        <w:t>更多请访问教客网: www.jiaokey.com</w:t>
      </w:r>
    </w:p>
    <w:p>
      <w:r>
        <w:t>灵源家课  李仲愚先生医道传心录 评论地址：https://www.jiaokey.com/book/detail/14161254.html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