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书名：极简世界史</w:t>
      </w:r>
    </w:p>
    <w:p>
      <w:r>
        <w:t>作者：曹伯韩著</w:t>
      </w:r>
    </w:p>
    <w:p>
      <w:r>
        <w:t>出版社：北京:国际文化出版公司,2017.02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极简世界史 评论地址：https://www.jiaokey.com/book/detail/14161179.html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