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1000种说不清  道不明  的情感</w:t>
      </w:r>
    </w:p>
    <w:p>
      <w:r>
        <w:rPr>
          <w:rFonts w:ascii="宋体" w:hAnsi="宋体" w:eastAsia="宋体"/>
          <w:sz w:val="24"/>
        </w:rPr>
        <w:t>（德）马里奥·佐丹奴（MarioGiordano）著；张蜻一译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1000种说不清  道不明  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（德）马里奥·佐丹奴（MarioGiordano）著；张蜻一译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本书出售、求购地址：https://www.jiaokey.com/book/detail/14161154.html</w:t>
      </w:r>
    </w:p>
    <w:p>
      <w:r>
        <w:t>更多相关图书推荐：https://www.jiaokey.com</w:t>
      </w:r>
    </w:p>
    <w:p>
      <w:r>
        <w:t>（德）马里奥·佐丹奴（MarioGiordano）著；张蜻一译 其他作品：https://www.jiaokey.com/tag/（德）马里奥·佐丹奴（MarioGiordano）著；张蜻一译.html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关键词搜索：https://www.jiaokey.com/tag/1000种说不清  道不明  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