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书名：做你喜欢的事不要理会其他</w:t>
      </w:r>
    </w:p>
    <w:p>
      <w:r>
        <w:t>作者：博文著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做你喜欢的事不要理会其他 评论地址：https://www.jiaokey.com/book/detail/14161147.html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