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新疆城市供热发展研究  乌鲁木齐市供热典型分析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新疆城市供热发展研究  乌鲁木齐市供热典型分析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本书出售、求购地址：https://www.jiaokey.com/book/detail/14161146.html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关键词搜索：https://www.jiaokey.com/tag/新疆城市供热发展研究  乌鲁木齐市供热典型分析.html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