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书名：封建帝国的变革之光  王安石传</w:t>
      </w:r>
    </w:p>
    <w:p>
      <w:r>
        <w:t>作者：薛静著</w:t>
      </w:r>
    </w:p>
    <w:p>
      <w:r>
        <w:t>出版社：长春:长春出版社,2017.01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封建帝国的变革之光  王安石传 评论地址：https://www.jiaokey.com/book/detail/14161138.html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