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如何办个赚钱的蚯蚓家庭养殖场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如何办个赚钱的蚯蚓家庭养殖场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本书出售、求购地址：https://www.jiaokey.com/book/detail/14161136.html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关键词搜索：https://www.jiaokey.com/tag/如何办个赚钱的蚯蚓家庭养殖场.html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