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生活再难都是对的，拼到想哭也就笑了</w:t>
      </w:r>
    </w:p>
    <w:p>
      <w:r>
        <w:rPr>
          <w:rFonts w:ascii="宋体" w:hAnsi="宋体" w:eastAsia="宋体"/>
          <w:sz w:val="24"/>
        </w:rPr>
        <w:t>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生活再难都是对的，拼到想哭也就笑了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本书出售、求购地址：https://www.jiaokey.com/book/detail/14161125.html</w:t>
      </w:r>
    </w:p>
    <w:p>
      <w:r>
        <w:t>更多相关图书推荐：https://www.jiaokey.com</w:t>
      </w:r>
    </w:p>
    <w:p>
      <w:r>
        <w:t>米德著 其他作品：https://www.jiaokey.com/tag/米德著.html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关键词搜索：https://www.jiaokey.com/tag/生活再难都是对的，拼到想哭也就笑了.html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