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书名：用五六分的力气，过刚刚好的人生</w:t>
      </w:r>
    </w:p>
    <w:p>
      <w:r>
        <w:t>作者：马一帅著</w:t>
      </w:r>
    </w:p>
    <w:p>
      <w:r>
        <w:t>出版社：北京:台海出版社,2017.01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用五六分的力气，过刚刚好的人生 评论地址：https://www.jiaokey.com/book/detail/14161120.html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