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书名：人生九度  让孩子受益一生的经典家训</w:t>
      </w:r>
    </w:p>
    <w:p>
      <w:r>
        <w:t>作者：孟晓平著</w:t>
      </w:r>
    </w:p>
    <w:p>
      <w:r>
        <w:t>出版社：北京:研究出版社,2017.01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人生九度  让孩子受益一生的经典家训 评论地址：https://www.jiaokey.com/book/detail/14161117.html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