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书名：新媒体环境中的博物馆  跨媒体、参与及伦理</w:t>
      </w:r>
    </w:p>
    <w:p>
      <w:r>
        <w:t>作者：（英）简·基德（JennyKidd）著；胡芳译</w:t>
      </w:r>
    </w:p>
    <w:p>
      <w:r>
        <w:t>出版社：上海:上海科技教育出版社,2017.01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新媒体环境中的博物馆  跨媒体、参与及伦理 评论地址：https://www.jiaokey.com/book/detail/14161102.html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