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书名：意大利顶级酒庄赏鉴</w:t>
      </w:r>
    </w:p>
    <w:p>
      <w:r>
        <w:t>作者：（英）尼古拉斯·贝尔弗拉格著；王丹著</w:t>
      </w:r>
    </w:p>
    <w:p>
      <w:r>
        <w:t>出版社：上海:上海科学技术出版社,2017.01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意大利顶级酒庄赏鉴 评论地址：https://www.jiaokey.com/book/detail/14161101.html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