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书名：你和平的样子真好看</w:t>
      </w:r>
    </w:p>
    <w:p>
      <w:r>
        <w:t>作者：（美）凯瑞·李·麦克里恩著；安心译</w:t>
      </w:r>
    </w:p>
    <w:p>
      <w:r>
        <w:t>出版社：北京:华夏出版社,2017.01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你和平的样子真好看 评论地址：https://www.jiaokey.com/book/detail/14161090.html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