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创办市场型大学  学术研究如何成为经济引擎</w:t>
      </w:r>
    </w:p>
    <w:p>
      <w:r>
        <w:rPr>
          <w:rFonts w:ascii="宋体" w:hAnsi="宋体" w:eastAsia="宋体"/>
          <w:sz w:val="24"/>
        </w:rPr>
        <w:t>（美）伊丽莎白·波普·贝尔曼著；温建平译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创办市场型大学  学术研究如何成为经济引擎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（美）伊丽莎白·波普·贝尔曼著；温建平译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本书出售、求购地址：https://www.jiaokey.com/book/detail/14161088.html</w:t>
      </w:r>
    </w:p>
    <w:p>
      <w:r>
        <w:t>更多相关图书推荐：https://www.jiaokey.com</w:t>
      </w:r>
    </w:p>
    <w:p>
      <w:r>
        <w:t>（美）伊丽莎白·波普·贝尔曼著；温建平译 其他作品：https://www.jiaokey.com/tag/（美）伊丽莎白·波普·贝尔曼著；温建平译.html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关键词搜索：https://www.jiaokey.com/tag/创办市场型大学  学术研究如何成为经济引擎.html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