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书名：纸间奇遇</w:t>
      </w:r>
    </w:p>
    <w:p>
      <w:r>
        <w:t>作者：以乐绘</w:t>
      </w:r>
    </w:p>
    <w:p>
      <w:r>
        <w:t>出版社：广州:花城出版社,2017.01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纸间奇遇 评论地址：https://www.jiaokey.com/book/detail/14161085.html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