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书名：跟着妮妮学财商  魔法杂货店</w:t>
      </w:r>
    </w:p>
    <w:p>
      <w:r>
        <w:t>作者：毛&lt;font color=Red&gt;妮&lt;/font&gt;&lt;font color=Red&gt;妮&lt;/font&gt;，栾笑语著；潘婷，朱悦绘</w:t>
      </w:r>
    </w:p>
    <w:p>
      <w:r>
        <w:t>出版社：北京:知识产权出版社,2017.01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跟着妮妮学财商  魔法杂货店 评论地址：https://www.jiaokey.com/book/detail/14161083.html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