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书名：跟着妮妮学财商  最好的东西买不到</w:t>
      </w:r>
    </w:p>
    <w:p>
      <w:r>
        <w:t>作者：毛&lt;font color=Red&gt;妮&lt;/font&gt;&lt;font color=Red&gt;妮&lt;/font&gt;，栾笑语著；潘婷，朱悦绘</w:t>
      </w:r>
    </w:p>
    <w:p>
      <w:r>
        <w:t>出版社：北京:知识产权出版社,2017.01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跟着妮妮学财商  最好的东西买不到 评论地址：https://www.jiaokey.com/book/detail/14161082.html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