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劳动创造财富</w:t>
      </w:r>
    </w:p>
    <w:p>
      <w:r>
        <w:rPr>
          <w:rFonts w:ascii="宋体" w:hAnsi="宋体" w:eastAsia="宋体"/>
          <w:sz w:val="24"/>
        </w:rPr>
        <w:t>毛妮妮，栾笑语著；潘婷，朱悦绘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毛妮妮，栾笑语著；潘婷，朱悦绘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本书出售、求购地址：https://www.jiaokey.com/book/detail/14161078.html</w:t>
      </w:r>
    </w:p>
    <w:p>
      <w:r>
        <w:t>更多相关图书推荐：https://www.jiaokey.com</w:t>
      </w:r>
    </w:p>
    <w:p>
      <w:r>
        <w:t>毛妮妮，栾笑语著；潘婷，朱悦绘 其他作品：https://www.jiaokey.com/tag/毛妮妮，栾笑语著；潘婷，朱悦绘.html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关键词搜索：https://www.jiaokey.com/tag/劳动创造财富.html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