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书名：房山四十二章经拓片释文</w:t>
      </w:r>
    </w:p>
    <w:p>
      <w:r>
        <w:t>作者：房山区文物保护所编</w:t>
      </w:r>
    </w:p>
    <w:p>
      <w:r>
        <w:t>出版社：北京联合出版公司,2017.01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房山四十二章经拓片释文 评论地址：https://www.jiaokey.com/book/detail/14161076.html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