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书名：不吃苦  不奋斗  你要青春干什么</w:t>
      </w:r>
    </w:p>
    <w:p>
      <w:r>
        <w:t>作者：倪浩，张淑涓编著</w:t>
      </w:r>
    </w:p>
    <w:p>
      <w:r>
        <w:t>出版社：北京:企业管理出版社,2017.01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不吃苦  不奋斗  你要青春干什么 评论地址：https://www.jiaokey.com/book/detail/14161046.html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