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书名：求医就求老中医  世代中医世家养命真方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总页数：288</w:t>
      </w:r>
    </w:p>
    <w:p>
      <w:r>
        <w:t>更多请访问教客网: www.jiaokey.com</w:t>
      </w:r>
    </w:p>
    <w:p>
      <w:r>
        <w:t>求医就求老中医  世代中医世家养命真方 评论地址：https://www.jiaokey.com/book/detail/14161036.html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