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EX200 &amp; EX300 RHCSA/RHCE红帽LINUX认证学习指南  第7版</w:t>
      </w:r>
    </w:p>
    <w:p>
      <w:r>
        <w:rPr>
          <w:rFonts w:ascii="宋体" w:hAnsi="宋体" w:eastAsia="宋体"/>
          <w:sz w:val="24"/>
        </w:rPr>
        <w:t>（美）迈克尔·詹格，亚历桑德罗·奥尔萨里亚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EX200 &amp; EX300 RHCSA/RHCE红帽LINUX认证学习指南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（美）迈克尔·詹格，亚历桑德罗·奥尔萨里亚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本书出售、求购地址：https://www.jiaokey.com/book/detail/14161033.html</w:t>
      </w:r>
    </w:p>
    <w:p>
      <w:r>
        <w:t>更多相关图书推荐：https://www.jiaokey.com</w:t>
      </w:r>
    </w:p>
    <w:p>
      <w:r>
        <w:t>（美）迈克尔·詹格，亚历桑德罗·奥尔萨里亚 其他作品：https://www.jiaokey.com/tag/（美）迈克尔·詹格，亚历桑德罗·奥尔萨里亚.html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关键词搜索：https://www.jiaokey.com/tag/EX200 &amp; EX300 RHCSA/RHCE红帽LINUX认证学习指南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