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书名：你终将成为让自己仰慕的人</w:t>
      </w:r>
    </w:p>
    <w:p>
      <w:r>
        <w:t>作者：章珈琪著</w:t>
      </w:r>
    </w:p>
    <w:p>
      <w:r>
        <w:t>出版社：北京:现代出版社,2017.02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你终将成为让自己仰慕的人 评论地址：https://www.jiaokey.com/book/detail/14161016.html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