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书名：即使不完美，也要够精彩</w:t>
      </w:r>
    </w:p>
    <w:p>
      <w:r>
        <w:t>作者：午歌，老丑，蔡要要不吃药等著</w:t>
      </w:r>
    </w:p>
    <w:p>
      <w:r>
        <w:t>出版社：北京:三辰影库音像出版社,2017.01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即使不完美，也要够精彩 评论地址：https://www.jiaokey.com/book/detail/14161011.html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