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幸福的起点  出彩人生从家开始  第2版</w:t>
      </w:r>
    </w:p>
    <w:p>
      <w:r>
        <w:rPr>
          <w:rFonts w:ascii="宋体" w:hAnsi="宋体" w:eastAsia="宋体"/>
          <w:sz w:val="24"/>
        </w:rPr>
        <w:t>姚鸿昌，郭文玲，韩玉瑞著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幸福的起点  出彩人生从家开始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姚鸿昌，郭文玲，韩玉瑞著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本书出售、求购地址：https://www.jiaokey.com/book/detail/14160999.html</w:t>
      </w:r>
    </w:p>
    <w:p>
      <w:r>
        <w:t>更多相关图书推荐：https://www.jiaokey.com</w:t>
      </w:r>
    </w:p>
    <w:p>
      <w:r>
        <w:t>姚鸿昌，郭文玲，韩玉瑞著 其他作品：https://www.jiaokey.com/tag/姚鸿昌，郭文玲，韩玉瑞著.html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关键词搜索：https://www.jiaokey.com/tag/幸福的起点  出彩人生从家开始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