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PeopleSoft PeopleTools移动应用开发</w:t>
      </w:r>
    </w:p>
    <w:p>
      <w:r>
        <w:rPr>
          <w:rFonts w:ascii="宋体" w:hAnsi="宋体" w:eastAsia="宋体"/>
          <w:sz w:val="24"/>
        </w:rPr>
        <w:t>（美）Jim J.Marion，Sarah K.Marion著；王净译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PeopleSoft PeopleTools移动应用开发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J.Marion，Sarah K.Marion著；王净译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本书出售、求购地址：https://www.jiaokey.com/book/detail/14160991.html</w:t>
      </w:r>
    </w:p>
    <w:p>
      <w:r>
        <w:t>更多相关图书推荐：https://www.jiaokey.com</w:t>
      </w:r>
    </w:p>
    <w:p>
      <w:r>
        <w:t>（美）Jim J.Marion，Sarah K.Marion著；王净译 其他作品：https://www.jiaokey.com/tag/（美）Jim J.Marion，Sarah K.Marion著；王净译.html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关键词搜索：https://www.jiaokey.com/tag/PeopleSoft PeopleTools移动应用开发.html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