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古代文明惊奇透视  古埃及</w:t>
      </w:r>
    </w:p>
    <w:p>
      <w:r>
        <w:rPr>
          <w:rFonts w:ascii="宋体" w:hAnsi="宋体" w:eastAsia="宋体"/>
          <w:sz w:val="24"/>
        </w:rPr>
        <w:t>（英）斯图尔特·罗斯；斯蒂芬·比斯蒂图；张婷译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古代文明惊奇透视  古埃及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（英）斯图尔特·罗斯；斯蒂芬·比斯蒂图；张婷译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本书出售、求购地址：https://www.jiaokey.com/book/detail/14160984.html</w:t>
      </w:r>
    </w:p>
    <w:p>
      <w:r>
        <w:t>更多相关图书推荐：https://www.jiaokey.com</w:t>
      </w:r>
    </w:p>
    <w:p>
      <w:r>
        <w:t>（英）斯图尔特·罗斯；斯蒂芬·比斯蒂图；张婷译 其他作品：https://www.jiaokey.com/tag/（英）斯图尔特·罗斯；斯蒂芬·比斯蒂图；张婷译.html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关键词搜索：https://www.jiaokey.com/tag/古代文明惊奇透视  古埃及.html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