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走好人生每一步  写给年轻人的一生规划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走好人生每一步  写给年轻人的一生规划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本书出售、求购地址：https://www.jiaokey.com/book/detail/14160978.html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关键词搜索：https://www.jiaokey.com/tag/走好人生每一步  写给年轻人的一生规划.html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