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价值共创视角下的客户知识分享行为  前置和后置因素研究</w:t>
      </w:r>
    </w:p>
    <w:p>
      <w:r>
        <w:rPr>
          <w:rFonts w:ascii="宋体" w:hAnsi="宋体" w:eastAsia="宋体"/>
          <w:sz w:val="24"/>
        </w:rPr>
        <w:t>关新华，谢礼珊著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价值共创视角下的客户知识分享行为  前置和后置因素研究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关新华，谢礼珊著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本书出售、求购地址：https://www.jiaokey.com/book/detail/14160964.html</w:t>
      </w:r>
    </w:p>
    <w:p>
      <w:r>
        <w:t>更多相关图书推荐：https://www.jiaokey.com</w:t>
      </w:r>
    </w:p>
    <w:p>
      <w:r>
        <w:t>关新华，谢礼珊著 其他作品：https://www.jiaokey.com/tag/关新华，谢礼珊著.html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关键词搜索：https://www.jiaokey.com/tag/价值共创视角下的客户知识分享行为  前置和后置因素研究.html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