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天天向上  年轻人要熟知的2000个文学常识</w:t>
      </w:r>
    </w:p>
    <w:p>
      <w:r>
        <w:rPr>
          <w:rFonts w:ascii="宋体" w:hAnsi="宋体" w:eastAsia="宋体"/>
          <w:sz w:val="24"/>
        </w:rPr>
        <w:t>边恒然，包朗编著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天天向上  年轻人要熟知的2000个文学常识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边恒然，包朗编著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本书出售、求购地址：https://www.jiaokey.com/book/detail/14160947.html</w:t>
      </w:r>
    </w:p>
    <w:p>
      <w:r>
        <w:t>更多相关图书推荐：https://www.jiaokey.com</w:t>
      </w:r>
    </w:p>
    <w:p>
      <w:r>
        <w:t>边恒然，包朗编著 其他作品：https://www.jiaokey.com/tag/边恒然，包朗编著.html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关键词搜索：https://www.jiaokey.com/tag/天天向上  年轻人要熟知的2000个文学常识.html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