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书名：六合观风  从俗文学到域外文献</w:t>
      </w:r>
    </w:p>
    <w:p>
      <w:r>
        <w:t>作者：本书编委会</w:t>
      </w:r>
    </w:p>
    <w:p>
      <w:r>
        <w:t>出版社：上海:上海文艺出版社,2017.01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六合观风  从俗文学到域外文献 评论地址：https://www.jiaokey.com/book/detail/14160928.html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