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书名：出口消费品质量评价报告  2016</w:t>
      </w:r>
    </w:p>
    <w:p>
      <w:r>
        <w:t>作者：詹思明，郑方辉，邓旭旗著</w:t>
      </w:r>
    </w:p>
    <w:p>
      <w:r>
        <w:t>出版社：北京:新华出版社,2017.01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出口消费品质量评价报告  2016 评论地址：https://www.jiaokey.com/book/detail/14160882.html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