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书名：中国古代音乐史史料备览  1</w:t>
      </w:r>
    </w:p>
    <w:p>
      <w:r>
        <w:t>作者：徐元勇著</w:t>
      </w:r>
    </w:p>
    <w:p>
      <w:r>
        <w:t>出版社：合肥:安徽文艺出版社,2017.02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中国古代音乐史史料备览  1 评论地址：https://www.jiaokey.com/book/detail/14160868.html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