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书名：基于SPSS的现代旅游统计学</w:t>
      </w:r>
    </w:p>
    <w:p>
      <w:r>
        <w:t>作者：张侨主编；吴素吟，宋红娟，许译文副主编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总页数：210</w:t>
      </w:r>
    </w:p>
    <w:p>
      <w:r>
        <w:t>更多请访问教客网: www.jiaokey.com</w:t>
      </w:r>
    </w:p>
    <w:p>
      <w:r>
        <w:t>基于SPSS的现代旅游统计学 评论地址：https://www.jiaokey.com/book/detail/14160797.html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