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书名：寻找诗意栖居  科马克·麦卡锡西部小说中的环境伦理</w:t>
      </w:r>
    </w:p>
    <w:p>
      <w:r>
        <w:t>作者：谢登攀著</w:t>
      </w:r>
    </w:p>
    <w:p>
      <w:r>
        <w:t>出版社：天津：南开大学出版社</w:t>
      </w:r>
    </w:p>
    <w:p>
      <w:r>
        <w:t>出版日期：2016.10</w:t>
      </w:r>
    </w:p>
    <w:p>
      <w:r>
        <w:t>总页数：208</w:t>
      </w:r>
    </w:p>
    <w:p>
      <w:r>
        <w:t>更多请访问教客网: www.jiaokey.com</w:t>
      </w:r>
    </w:p>
    <w:p>
      <w:r>
        <w:t>寻找诗意栖居  科马克·麦卡锡西部小说中的环境伦理 评论地址：https://www.jiaokey.com/book/detail/14160782.html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